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5-0701</w:t>
      </w:r>
      <w:r>
        <w:rPr>
          <w:rFonts w:ascii="Times New Roman" w:eastAsia="Times New Roman" w:hAnsi="Times New Roman" w:cs="Times New Roman"/>
          <w:b/>
          <w:bCs/>
        </w:rPr>
        <w:t>-1302/2025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14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по месту регистрации по адресу: </w:t>
      </w:r>
      <w:r>
        <w:rPr>
          <w:rStyle w:val="cat-UserDefinedgrp-3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      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№18810</w:t>
      </w:r>
      <w:r>
        <w:rPr>
          <w:rFonts w:ascii="Times New Roman" w:eastAsia="Times New Roman" w:hAnsi="Times New Roman" w:cs="Times New Roman"/>
        </w:rPr>
        <w:t>086230001904931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02.11</w:t>
      </w:r>
      <w:r>
        <w:rPr>
          <w:rFonts w:ascii="Times New Roman" w:eastAsia="Times New Roman" w:hAnsi="Times New Roman" w:cs="Times New Roman"/>
        </w:rPr>
        <w:t xml:space="preserve">.2024 г., </w:t>
      </w:r>
      <w:r>
        <w:rPr>
          <w:rFonts w:ascii="Times New Roman" w:eastAsia="Times New Roman" w:hAnsi="Times New Roman" w:cs="Times New Roman"/>
        </w:rPr>
        <w:t>Мамедову З.Э.</w:t>
      </w:r>
      <w:r>
        <w:rPr>
          <w:rFonts w:ascii="Times New Roman" w:eastAsia="Times New Roman" w:hAnsi="Times New Roman" w:cs="Times New Roman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>Мамедов З.Э.</w:t>
      </w:r>
      <w:r>
        <w:rPr>
          <w:rFonts w:ascii="Times New Roman" w:eastAsia="Times New Roman" w:hAnsi="Times New Roman" w:cs="Times New Roman"/>
        </w:rPr>
        <w:t xml:space="preserve">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Мамедов З.Э.</w:t>
      </w:r>
      <w:r>
        <w:rPr>
          <w:rFonts w:ascii="Times New Roman" w:eastAsia="Times New Roman" w:hAnsi="Times New Roman" w:cs="Times New Roman"/>
        </w:rPr>
        <w:t xml:space="preserve">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Мамедова З.Э.</w:t>
      </w:r>
      <w:r>
        <w:rPr>
          <w:rFonts w:ascii="Times New Roman" w:eastAsia="Times New Roman" w:hAnsi="Times New Roman" w:cs="Times New Roman"/>
        </w:rPr>
        <w:t>,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Мамедова З.Э.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Мамедову З.Э.</w:t>
      </w:r>
      <w:r>
        <w:rPr>
          <w:rFonts w:ascii="Times New Roman" w:eastAsia="Times New Roman" w:hAnsi="Times New Roman" w:cs="Times New Roman"/>
        </w:rPr>
        <w:t>; Постановлением №18810</w:t>
      </w:r>
      <w:r>
        <w:rPr>
          <w:rFonts w:ascii="Times New Roman" w:eastAsia="Times New Roman" w:hAnsi="Times New Roman" w:cs="Times New Roman"/>
        </w:rPr>
        <w:t xml:space="preserve">086230001904931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02.11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Мамедов З.Э.</w:t>
      </w:r>
      <w:r>
        <w:rPr>
          <w:rFonts w:ascii="Times New Roman" w:eastAsia="Times New Roman" w:hAnsi="Times New Roman" w:cs="Times New Roman"/>
        </w:rPr>
        <w:t xml:space="preserve">, при указанных выше </w:t>
      </w:r>
      <w:r>
        <w:rPr>
          <w:rFonts w:ascii="Times New Roman" w:eastAsia="Times New Roman" w:hAnsi="Times New Roman" w:cs="Times New Roman"/>
        </w:rPr>
        <w:t>обстоятельствах</w:t>
      </w:r>
      <w:r>
        <w:rPr>
          <w:rFonts w:ascii="Times New Roman" w:eastAsia="Times New Roman" w:hAnsi="Times New Roman" w:cs="Times New Roman"/>
        </w:rPr>
        <w:t xml:space="preserve">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 xml:space="preserve">Мамедова З.Э.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 xml:space="preserve">Мамедову З.Э.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 xml:space="preserve">З.Э. 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 xml:space="preserve">Мамедову З.Э.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0412365400135007012520169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UserDefinedgrp-31rplc-14">
    <w:name w:val="cat-UserDefined grp-3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